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Gardsnamn Sund kommune</w:t>
      </w:r>
    </w:p>
    <w:p>
      <w:pPr>
        <w:spacing w:after="269"/>
        <w:ind w:left="0"/>
        <w:jc w:val="left"/>
      </w:pPr>
      <w:r>
        <w:rPr>
          <w:rFonts w:ascii="Open Sans" w:hAnsi="Open Sans"/>
          <w:b/>
          <w:i w:val="false"/>
          <w:color w:val="000000"/>
          <w:sz w:val="22"/>
        </w:rPr>
        <w:t>GNR               GARDSNAMN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101                 TYSSØYNA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102                 BJELKARØYNA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103                 BUKKEN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104                 LERØYNA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105                 SUND PRESTEGARD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106                 NYGÅRD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107                 LIMAVÅGEN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108                 BØRNESVÅGEN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109                 NEDRE BØRNES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110                 ØVRE BØRNES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111                 FØRDE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112                 HØYLAND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113                 KLEPPAVIKA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114                 KLEPPE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115                 FORLAND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116                 SÆLE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117                 HUMMELSUND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118                 VIKSO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119                 VARDØYNA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120                 OPSØYNA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121                 TYRNEVIKA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122                 TRELLEVIKA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123                 TOFTATRÆET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124                 SØRE TOFTA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125                 NORDRE TOFTA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126                 STEINSLAND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127                 HAMRE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128                 BAKKA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129                 BERGE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130                 VORLAND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131                 KAUSLAND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132                 GLESNESHOLMEN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133                 GLESNES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134                 ØVRE GOLTA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135                 NEDRE GOLTA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136                 SELSTØA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137                 ØVSTTVEITA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138                 MIDTTVEITA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139                 TELLE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140                 NIPA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141                 SPILDA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142                 KÅRAVIKA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143                 EIDE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144                 TVEITA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145                 HAMMARSLAND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146                 DOMMEDAL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147                 LITLE-SANGOLT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148                 STORE-SANGOLT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149                 SKAGA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150                 SKOGE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