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Gardsnamn (gamle) Øygarden kommune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GNR               GARDSNAMN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201                 SKJOLD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202                 STURE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203                 HATTEN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204                 HOVDEN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205                 NORDVIK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206                 NAUTNES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207                 NORDRE SÆLE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208                 HJELME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209                 HELLSUND/HELLESØY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210                 LYNGØY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211                 HERNAR/SULO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212                 SANDEN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213                 NORDØY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234                 VIK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235                 TOFT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236                 TORSVIK STORE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237                 TORSVIK LILLE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238                 RONG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239                 SØRE SÆLE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240                 BLOM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241                 BLOMVÅGNES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242                 DALE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243                 OVÅGEN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244                 NÅLURA/ROSSNES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245                 BREIVIK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246                 HERDLEVÆR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247                 HEGGHOLMEN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248                 HEGGØY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249                 DÅVØY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250                 EIDE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251                 HARKESTAD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252                 TJELDSTØ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253                 ALVHEIM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254                 NAUSTDAL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